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Подключение базы данных к десктопному приложению на Tkinter</w:t>
      </w:r>
    </w:p>
    <w:p>
      <w:pPr>
        <w:pStyle w:val="Heading2"/>
      </w:pPr>
      <w:r>
        <w:t>Цель работы:</w:t>
      </w:r>
    </w:p>
    <w:p>
      <w:r>
        <w:t>Научиться подключать базы данных к десктопным приложениям, построенным на библиотеке Tkinter, для выполнения операций CRUD (Create, Read, Update, Delete).</w:t>
      </w:r>
    </w:p>
    <w:p>
      <w:pPr>
        <w:pStyle w:val="Heading2"/>
      </w:pPr>
      <w:r>
        <w:t>Этапы выполнения работы</w:t>
      </w:r>
    </w:p>
    <w:p>
      <w:pPr>
        <w:pStyle w:val="Heading3"/>
      </w:pPr>
      <w:r>
        <w:t>1. Подготовка окружения</w:t>
      </w:r>
    </w:p>
    <w:p>
      <w:r>
        <w:br/>
        <w:t>1. Установите Python, если он еще не установлен.</w:t>
        <w:br/>
        <w:t>2. Установите библиотеку для работы с базой данных SQLite (уже включена в стандартную библиотеку Python).</w:t>
        <w:br/>
        <w:t>3. Установите дополнительные модули, если вы используете MySQL или PostgreSQL:</w:t>
        <w:br/>
        <w:t xml:space="preserve">   ```bash</w:t>
        <w:br/>
        <w:t xml:space="preserve">   pip install pymysql psycopg2</w:t>
        <w:br/>
        <w:t xml:space="preserve">   ```</w:t>
        <w:br/>
      </w:r>
    </w:p>
    <w:p>
      <w:pPr>
        <w:pStyle w:val="Heading3"/>
      </w:pPr>
      <w:r>
        <w:t>2. Создание структуры приложения</w:t>
      </w:r>
    </w:p>
    <w:p>
      <w:r>
        <w:br/>
        <w:t>1. Создайте файл проекта, например, `app.py`.</w:t>
        <w:br/>
        <w:t>2. Подключите библиотеку Tkinter:</w:t>
        <w:br/>
        <w:t xml:space="preserve">   ```python</w:t>
        <w:br/>
        <w:t xml:space="preserve">   from tkinter import *</w:t>
        <w:br/>
        <w:t xml:space="preserve">   from tkinter import messagebox</w:t>
        <w:br/>
        <w:t xml:space="preserve">   import sqlite3</w:t>
        <w:br/>
        <w:t xml:space="preserve">   ```</w:t>
        <w:br/>
      </w:r>
    </w:p>
    <w:p>
      <w:pPr>
        <w:pStyle w:val="Heading3"/>
      </w:pPr>
      <w:r>
        <w:t>3. Настройка базы данных</w:t>
      </w:r>
    </w:p>
    <w:p>
      <w:r>
        <w:br/>
        <w:t>1. Создайте функцию для подключения к SQLite и инициализации таблицы:</w:t>
        <w:br/>
        <w:t xml:space="preserve">   ```python</w:t>
        <w:br/>
        <w:t xml:space="preserve">   def connect_db():</w:t>
        <w:br/>
        <w:t xml:space="preserve">       conn = sqlite3.connect("app_database.db")</w:t>
        <w:br/>
        <w:t xml:space="preserve">       cursor = conn.cursor()</w:t>
        <w:br/>
        <w:t xml:space="preserve">       cursor.execute("""</w:t>
        <w:br/>
        <w:t xml:space="preserve">           CREATE TABLE IF NOT EXISTS users (</w:t>
        <w:br/>
        <w:t xml:space="preserve">               id INTEGER PRIMARY KEY AUTOINCREMENT,</w:t>
        <w:br/>
        <w:t xml:space="preserve">               name TEXT NOT NULL,</w:t>
        <w:br/>
        <w:t xml:space="preserve">               age INTEGER NOT NULL</w:t>
        <w:br/>
        <w:t xml:space="preserve">           )</w:t>
        <w:br/>
        <w:t xml:space="preserve">       """)</w:t>
        <w:br/>
        <w:t xml:space="preserve">       conn.commit()</w:t>
        <w:br/>
        <w:t xml:space="preserve">       conn.close()</w:t>
        <w:br/>
        <w:t xml:space="preserve">   ```</w:t>
        <w:br/>
        <w:br/>
        <w:t>2. Вызовите функцию при запуске программы:</w:t>
        <w:br/>
        <w:t xml:space="preserve">   ```python</w:t>
        <w:br/>
        <w:t xml:space="preserve">   if __name__ == "__main__":</w:t>
        <w:br/>
        <w:t xml:space="preserve">       connect_db()</w:t>
        <w:br/>
        <w:t xml:space="preserve">   ```</w:t>
        <w:br/>
      </w:r>
    </w:p>
    <w:p>
      <w:pPr>
        <w:pStyle w:val="Heading3"/>
      </w:pPr>
      <w:r>
        <w:t>4. Создание графического интерфейса</w:t>
      </w:r>
    </w:p>
    <w:p>
      <w:r>
        <w:br/>
        <w:t>1. Настройте основное окно:</w:t>
        <w:br/>
        <w:t xml:space="preserve">   ```python</w:t>
        <w:br/>
        <w:t xml:space="preserve">   root = Tk()</w:t>
        <w:br/>
        <w:t xml:space="preserve">   root.title("Работа с базой данных")</w:t>
        <w:br/>
        <w:t xml:space="preserve">   root.geometry("400x400")</w:t>
        <w:br/>
        <w:t xml:space="preserve">   ```</w:t>
        <w:br/>
        <w:br/>
        <w:t>2. Добавьте элементы ввода данных:</w:t>
        <w:br/>
        <w:t xml:space="preserve">   ```python</w:t>
        <w:br/>
        <w:t xml:space="preserve">   Label(root, text="Имя").grid(row=0, column=0)</w:t>
        <w:br/>
        <w:t xml:space="preserve">   name_entry = Entry(root)</w:t>
        <w:br/>
        <w:t xml:space="preserve">   name_entry.grid(row=0, column=1)</w:t>
        <w:br/>
        <w:br/>
        <w:t xml:space="preserve">   Label(root, text="Возраст").grid(row=1, column=0)</w:t>
        <w:br/>
        <w:t xml:space="preserve">   age_entry = Entry(root)</w:t>
        <w:br/>
        <w:t xml:space="preserve">   age_entry.grid(row=1, column=1)</w:t>
        <w:br/>
        <w:t xml:space="preserve">   ```</w:t>
        <w:br/>
      </w:r>
    </w:p>
    <w:p>
      <w:pPr>
        <w:pStyle w:val="Heading3"/>
      </w:pPr>
      <w:r>
        <w:t>5. Реализация операций с базой данных</w:t>
      </w:r>
    </w:p>
    <w:p>
      <w:pPr>
        <w:pStyle w:val="ListBullet"/>
      </w:pPr>
      <w:r>
        <w:t>**Добавление записи:**</w:t>
      </w:r>
    </w:p>
    <w:p>
      <w:r>
        <w:br/>
        <w:t>```python</w:t>
        <w:br/>
        <w:t>def add_user():</w:t>
        <w:br/>
        <w:t xml:space="preserve">    name = name_entry.get()</w:t>
        <w:br/>
        <w:t xml:space="preserve">    age = age_entry.get()</w:t>
        <w:br/>
        <w:br/>
        <w:t xml:space="preserve">    if name and age:</w:t>
        <w:br/>
        <w:t xml:space="preserve">        conn = sqlite3.connect("app_database.db")</w:t>
        <w:br/>
        <w:t xml:space="preserve">        cursor = conn.cursor()</w:t>
        <w:br/>
        <w:t xml:space="preserve">        cursor.execute("INSERT INTO users (name, age) VALUES (?, ?)", (name, age))</w:t>
        <w:br/>
        <w:t xml:space="preserve">        conn.commit()</w:t>
        <w:br/>
        <w:t xml:space="preserve">        conn.close()</w:t>
        <w:br/>
        <w:t xml:space="preserve">        messagebox.showinfo("Успех", "Пользователь добавлен!")</w:t>
        <w:br/>
        <w:t xml:space="preserve">        name_entry.delete(0, END)</w:t>
        <w:br/>
        <w:t xml:space="preserve">        age_entry.delete(0, END)</w:t>
        <w:br/>
        <w:t xml:space="preserve">        view_users()</w:t>
        <w:br/>
        <w:t xml:space="preserve">    else:</w:t>
        <w:br/>
        <w:t xml:space="preserve">        messagebox.showerror("Ошибка", "Все поля должны быть заполнены!")</w:t>
        <w:br/>
        <w:t>```</w:t>
        <w:br/>
      </w:r>
    </w:p>
    <w:p>
      <w:pPr>
        <w:pStyle w:val="ListBullet"/>
      </w:pPr>
      <w:r>
        <w:t>**Отображение записей:**</w:t>
      </w:r>
    </w:p>
    <w:p>
      <w:r>
        <w:br/>
        <w:t>```python</w:t>
        <w:br/>
        <w:t>def view_users():</w:t>
        <w:br/>
        <w:t xml:space="preserve">    conn = sqlite3.connect("app_database.db")</w:t>
        <w:br/>
        <w:t xml:space="preserve">    cursor = conn.cursor()</w:t>
        <w:br/>
        <w:t xml:space="preserve">    cursor.execute("SELECT * FROM users")</w:t>
        <w:br/>
        <w:t xml:space="preserve">    rows = cursor.fetchall()</w:t>
        <w:br/>
        <w:t xml:space="preserve">    conn.close()</w:t>
        <w:br/>
        <w:br/>
        <w:t xml:space="preserve">    # Очищаем список перед обновлением</w:t>
        <w:br/>
        <w:t xml:space="preserve">    listbox.delete(0, END)</w:t>
        <w:br/>
        <w:t xml:space="preserve">    for row in rows:</w:t>
        <w:br/>
        <w:t xml:space="preserve">        listbox.insert(END, f"ID: {row[0]}, Имя: {row[1]}, Возраст: {row[2]}")</w:t>
        <w:br/>
        <w:t>```</w:t>
        <w:br/>
      </w:r>
    </w:p>
    <w:p>
      <w:pPr>
        <w:pStyle w:val="ListBullet"/>
      </w:pPr>
      <w:r>
        <w:t>**Удаление записи:**</w:t>
      </w:r>
    </w:p>
    <w:p>
      <w:r>
        <w:br/>
        <w:t>```python</w:t>
        <w:br/>
        <w:t>def delete_user():</w:t>
        <w:br/>
        <w:t xml:space="preserve">    selected_item = listbox.curselection()</w:t>
        <w:br/>
        <w:t xml:space="preserve">    if selected_item:</w:t>
        <w:br/>
        <w:t xml:space="preserve">        user_id = listbox.get(selected_item).split(",")[0].split(":")[1].strip()</w:t>
        <w:br/>
        <w:t xml:space="preserve">        conn = sqlite3.connect("app_database.db")</w:t>
        <w:br/>
        <w:t xml:space="preserve">        cursor = conn.cursor()</w:t>
        <w:br/>
        <w:t xml:space="preserve">        cursor.execute("DELETE FROM users WHERE id=?", (user_id,))</w:t>
        <w:br/>
        <w:t xml:space="preserve">        conn.commit()</w:t>
        <w:br/>
        <w:t xml:space="preserve">        conn.close()</w:t>
        <w:br/>
        <w:t xml:space="preserve">        messagebox.showinfo("Успех", "Пользователь удален!")</w:t>
        <w:br/>
        <w:t xml:space="preserve">        view_users()</w:t>
        <w:br/>
        <w:t xml:space="preserve">    else:</w:t>
        <w:br/>
        <w:t xml:space="preserve">        messagebox.showerror("Ошибка", "Выберите запись для удаления!")</w:t>
        <w:br/>
        <w:t>```</w:t>
        <w:br/>
      </w:r>
    </w:p>
    <w:p>
      <w:pPr>
        <w:pStyle w:val="ListBullet"/>
      </w:pPr>
      <w:r>
        <w:t>**Обновление записи:**</w:t>
      </w:r>
    </w:p>
    <w:p>
      <w:r>
        <w:br/>
        <w:t>```python</w:t>
        <w:br/>
        <w:t>def update_user():</w:t>
        <w:br/>
        <w:t xml:space="preserve">    selected_item = listbox.curselection()</w:t>
        <w:br/>
        <w:t xml:space="preserve">    if selected_item:</w:t>
        <w:br/>
        <w:t xml:space="preserve">        user_id = listbox.get(selected_item).split(",")[0].split(":")[1].strip()</w:t>
        <w:br/>
        <w:t xml:space="preserve">        name = name_entry.get()</w:t>
        <w:br/>
        <w:t xml:space="preserve">        age = age_entry.get()</w:t>
        <w:br/>
        <w:br/>
        <w:t xml:space="preserve">        if name and age:</w:t>
        <w:br/>
        <w:t xml:space="preserve">            conn = sqlite3.connect("app_database.db")</w:t>
        <w:br/>
        <w:t xml:space="preserve">            cursor = conn.cursor()</w:t>
        <w:br/>
        <w:t xml:space="preserve">            cursor.execute("UPDATE users SET name=?, age=? WHERE id=?", (name, age, user_id))</w:t>
        <w:br/>
        <w:t xml:space="preserve">            conn.commit()</w:t>
        <w:br/>
        <w:t xml:space="preserve">            conn.close()</w:t>
        <w:br/>
        <w:t xml:space="preserve">            messagebox.showinfo("Успех", "Данные обновлены!")</w:t>
        <w:br/>
        <w:t xml:space="preserve">            name_entry.delete(0, END)</w:t>
        <w:br/>
        <w:t xml:space="preserve">            age_entry.delete(0, END)</w:t>
        <w:br/>
        <w:t xml:space="preserve">            view_users()</w:t>
        <w:br/>
        <w:t xml:space="preserve">        else:</w:t>
        <w:br/>
        <w:t xml:space="preserve">            messagebox.showerror("Ошибка", "Все поля должны быть заполнены!")</w:t>
        <w:br/>
        <w:t xml:space="preserve">    else:</w:t>
        <w:br/>
        <w:t xml:space="preserve">        messagebox.showerror("Ошибка", "Выберите запись для обновления!")</w:t>
        <w:br/>
        <w:t>```</w:t>
        <w:br/>
      </w:r>
    </w:p>
    <w:p>
      <w:pPr>
        <w:pStyle w:val="Heading3"/>
      </w:pPr>
      <w:r>
        <w:t>6. Добавление кнопок и списка</w:t>
      </w:r>
    </w:p>
    <w:p>
      <w:r>
        <w:br/>
        <w:t>1. Добавьте кнопки для выполнения операций:</w:t>
        <w:br/>
        <w:t xml:space="preserve">   ```python</w:t>
        <w:br/>
        <w:t xml:space="preserve">   Button(root, text="Добавить", command=add_user).grid(row=2, column=0, pady=10)</w:t>
        <w:br/>
        <w:t xml:space="preserve">   Button(root, text="Удалить", command=delete_user).grid(row=2, column=1)</w:t>
        <w:br/>
        <w:t xml:space="preserve">   Button(root, text="Обновить", command=update_user).grid(row=2, column=2)</w:t>
        <w:br/>
        <w:t xml:space="preserve">   ```</w:t>
        <w:br/>
        <w:br/>
        <w:t>2. Добавьте список для отображения записей:</w:t>
        <w:br/>
        <w:t xml:space="preserve">   ```python</w:t>
        <w:br/>
        <w:t xml:space="preserve">   listbox = Listbox(root, width=50)</w:t>
        <w:br/>
        <w:t xml:space="preserve">   listbox.grid(row=3, column=0, columnspan=3, pady=10)</w:t>
        <w:br/>
        <w:t xml:space="preserve">   ```</w:t>
        <w:br/>
        <w:br/>
        <w:t>3. Загрузите записи при запуске:</w:t>
        <w:br/>
        <w:t xml:space="preserve">   ```python</w:t>
        <w:br/>
        <w:t xml:space="preserve">   view_users()</w:t>
        <w:br/>
        <w:t xml:space="preserve">   ```</w:t>
        <w:br/>
        <w:br/>
        <w:t>4. Запустите основной цикл приложения:</w:t>
        <w:br/>
        <w:t xml:space="preserve">   ```python</w:t>
        <w:br/>
        <w:t xml:space="preserve">   root.mainloop()</w:t>
        <w:br/>
        <w:t xml:space="preserve">   ```</w:t>
        <w:br/>
      </w:r>
    </w:p>
    <w:p>
      <w:pPr>
        <w:pStyle w:val="Heading3"/>
      </w:pPr>
      <w:r>
        <w:t>7. Итог</w:t>
      </w:r>
    </w:p>
    <w:p>
      <w:r>
        <w:br/>
        <w:t>После выполнения работы вы:</w:t>
        <w:br/>
        <w:t>- Создали базу данных SQLite.</w:t>
        <w:br/>
        <w:t>- Подключили базу данных к десктопному приложению.</w:t>
        <w:br/>
        <w:t>- Реализовали функции добавления, удаления, обновления и отображения данных.</w:t>
        <w:br/>
        <w:t>- Построили графический интерфейс с использованием Tkinter.</w:t>
        <w:br/>
      </w:r>
    </w:p>
    <w:p>
      <w:pPr>
        <w:pStyle w:val="Heading3"/>
      </w:pPr>
      <w:r>
        <w:t>Дополнительное задание</w:t>
      </w:r>
    </w:p>
    <w:p>
      <w:r>
        <w:br/>
        <w:t>1. Подключите базу данных MySQL или PostgreSQL вместо SQLite.</w:t>
        <w:br/>
        <w:t>2. Добавьте поле для поиска по имени.</w:t>
        <w:br/>
        <w:t>3. Улучшите интерфейс с использованием библиотеки `ttk` для более стильных элементов управления.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